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5-689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-01-2026-003868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Дмитрия Владимировича,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Округ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421082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ОБППСП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Алератовой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от 14.05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 от 14.05.2026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12:41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5-689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